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GREAT FEAR    </w:t>
      </w:r>
      <w:r>
        <w:t xml:space="preserve">   REIGN OF TERROR    </w:t>
      </w:r>
      <w:r>
        <w:t xml:space="preserve">   COUP DETAT    </w:t>
      </w:r>
      <w:r>
        <w:t xml:space="preserve">   NAPOLEAN BONAPARTE    </w:t>
      </w:r>
      <w:r>
        <w:t xml:space="preserve">   JACOBINS    </w:t>
      </w:r>
      <w:r>
        <w:t xml:space="preserve">   SEPTEMBER MASSACRE    </w:t>
      </w:r>
      <w:r>
        <w:t xml:space="preserve">   BASTILLE    </w:t>
      </w:r>
      <w:r>
        <w:t xml:space="preserve">   MARIE ANTOINETTE    </w:t>
      </w:r>
      <w:r>
        <w:t xml:space="preserve">   LOUIS XVI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2021-10-11T07:34:40Z</dcterms:created>
  <dcterms:modified xsi:type="dcterms:W3CDTF">2021-10-11T07:34:40Z</dcterms:modified>
</cp:coreProperties>
</file>