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convention of a major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elected legislature in various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 in political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Patriotic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Pivotal event during the first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ceremony of crowning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Spending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Bourgeoisie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uprising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remorseless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2021-10-11T07:33:00Z</dcterms:created>
  <dcterms:modified xsi:type="dcterms:W3CDTF">2021-10-11T07:33:00Z</dcterms:modified>
</cp:coreProperties>
</file>