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aristocrat who fought in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about women’s rights and abolitionism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vow taken by the third estate to not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Peasants that became radicals during the revelution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assembly for the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March women took to get bread for their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minister for king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Salt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to LouisXVI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Protected the new republic from attacks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of grievances drawn by the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lawyer who became very influential during the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Stabbed jean Paul Marat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writer who supported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structure in France before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France before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president of the committee of public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peasants raided this fortress for gun powder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2021-10-11T07:34:03Z</dcterms:created>
  <dcterms:modified xsi:type="dcterms:W3CDTF">2021-10-11T07:34:03Z</dcterms:modified>
</cp:coreProperties>
</file>