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ruled by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France's economic troubles were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 in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clergy made up the third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Financial minister under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order of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condemned people were beheaded using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"without breeches"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was executed for advocating for women's rights during the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revolutionary political club made up mostly of middle-class lawyers and intellectuals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 city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XVI summoned the ____ to meet at Versailles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of Tyranny which is torn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leader that will rise to rule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French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unpopular queen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that flees his country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dissenting division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revolutionary courts conducted hasty trials during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feeling of pride and devotion to one's country</w:t>
            </w:r>
          </w:p>
        </w:tc>
      </w:tr>
    </w:tbl>
    <w:p>
      <w:pPr>
        <w:pStyle w:val="WordBankLarge"/>
      </w:pPr>
      <w:r>
        <w:t xml:space="preserve">   Marie Antoinette    </w:t>
      </w:r>
      <w:r>
        <w:t xml:space="preserve">   Marseilles    </w:t>
      </w:r>
      <w:r>
        <w:t xml:space="preserve">   Republic    </w:t>
      </w:r>
      <w:r>
        <w:t xml:space="preserve">   estate    </w:t>
      </w:r>
      <w:r>
        <w:t xml:space="preserve">   Guillotine    </w:t>
      </w:r>
      <w:r>
        <w:t xml:space="preserve">   suffrage    </w:t>
      </w:r>
      <w:r>
        <w:t xml:space="preserve">   Bourgeoisie    </w:t>
      </w:r>
      <w:r>
        <w:t xml:space="preserve">   emerge    </w:t>
      </w:r>
      <w:r>
        <w:t xml:space="preserve">   Deficit spending    </w:t>
      </w:r>
      <w:r>
        <w:t xml:space="preserve">   Sans Culottes    </w:t>
      </w:r>
      <w:r>
        <w:t xml:space="preserve">   Bastille     </w:t>
      </w:r>
      <w:r>
        <w:t xml:space="preserve">   estates-general    </w:t>
      </w:r>
      <w:r>
        <w:t xml:space="preserve">   reign of terror    </w:t>
      </w:r>
      <w:r>
        <w:t xml:space="preserve">   Nationalism    </w:t>
      </w:r>
      <w:r>
        <w:t xml:space="preserve">   faction    </w:t>
      </w:r>
      <w:r>
        <w:t xml:space="preserve">   Ancien Regime    </w:t>
      </w:r>
      <w:r>
        <w:t xml:space="preserve">   Jacobins    </w:t>
      </w:r>
      <w:r>
        <w:t xml:space="preserve">   Olympe de Gourges    </w:t>
      </w:r>
      <w:r>
        <w:t xml:space="preserve">   Robespierre    </w:t>
      </w:r>
      <w:r>
        <w:t xml:space="preserve">   Napoleon    </w:t>
      </w:r>
      <w:r>
        <w:t xml:space="preserve">   Necker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2021-10-11T07:34:22Z</dcterms:created>
  <dcterms:modified xsi:type="dcterms:W3CDTF">2021-10-11T07:34:22Z</dcterms:modified>
</cp:coreProperties>
</file>