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of the France during most of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comprehensive and uniform system of laws established for France by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Divided into 3 estates?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Political and Social system that existed in France before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drop of the French citizens didn't have equal right under the Declaration of the rights of man and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in France, drowning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July 14,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Loyalty and devotion to one's nation above all other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group made up almost 98% of the French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French nobility who fled country to escape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 were the workers of the Third Estate and this became a nickname of pride for the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French revolutionary heroine (a Girondist) who assassinated Marat (1768-1793)?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French revolutionary is said to be the leader of the "reign of terror"?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Law that obligated all French men between certain ages to enlist in the army?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that was used to behead people during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Napoleon sell to the United States in 1803?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the British troops against Napoleon at the Battle of Waterloo?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Jacobins in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queen of France that was married to King Louis XVI?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which rose up against the National Convention and supported the Girondins?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sat in highest chamber seats, want to kill king and redistribute wealth, dominate the 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radical or extremist political group that engaged in terrorist activity during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Cathedral which was designated a "temple of reason"?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part: French empire Second: dependent states Third: allied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French leader was an army captain who became the leader of France after a coup d'erat?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big or major change over a short period of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2021-10-11T07:34:41Z</dcterms:created>
  <dcterms:modified xsi:type="dcterms:W3CDTF">2021-10-11T07:34:41Z</dcterms:modified>
</cp:coreProperties>
</file>