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French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middle 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Time period that emphasized the rights of the individual, democracy, etc; helped spark the French Revolution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period after the end of the war that finally recognized the Declaration of the Rights of Man and the Citizen; named by Robespierre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Members of the Paris Commune that thought of themselves as ordinary patriots; meaning without-breeches in english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first written, yet short lived constitution in France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political group of the National Convention that tended to represent people outside of Paris; feared radical mobs of Paris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French armory and prison that the Parisians stormed on July 14, 1789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unofficial leader of the Committee of public safety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Said that bishops and priests were to be elected by the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meeting place of the Estate General and King Louis XVI's palace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Queen of France at the time and Louis XVI's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clergy (cardinals, bishops, and monks); highest order in the estate general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political group of the National Convention that represented the radicals of Paris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Lower and middle class; lowest order of the estate general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 committee of 12 that was made to combat the crises threatening France; it essentially took over the government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Assembly of representatives from the top class, higher class, middle class, and lower class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superior council set up by the constitution of 1795; accepted or rejected proposed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oath the third estate took to draft a new constitution; named after their meeting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executive branch of the government created after the execution of Robespierre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decree made to raise an army due to the constant threat of invasion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movement where christianity was began to be seen as superstitious and many measures were taken such as a new calendar and repurposing the cathedral of Notre Dame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One of the main writers of the Declaration of the Rights of Woman and the Female Citizen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group of former third estate representatives that wanted to draft a new constitution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popular French general that overthrew the Directory very quickly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nobility (held high positions in government and military); second highest order in the estate general)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people of Paris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time period were word got out to the villages that foreign troops were on there way causing constant paranoia and peasant rebellions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popularly run city council of Paris that attacked the royal palace and legislative assembly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time period where many temporary courts were set up to prosecute counterrevolutionaries and traitors; 40,000 people were killed including Mary Antionette and Olympe de Gouges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King of France at the time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Revolution</dc:title>
  <dcterms:created xsi:type="dcterms:W3CDTF">2021-10-11T07:35:05Z</dcterms:created>
  <dcterms:modified xsi:type="dcterms:W3CDTF">2021-10-11T07:35:05Z</dcterms:modified>
</cp:coreProperties>
</file>