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promise to continue meeting until a new French constitution had been created is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concept states that the government should follow the will of its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France during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food in France that received such high taxes the people couldn't afford it and began to starve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they left the Estates-General, members of the 3rd estate created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estate consisted of members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French colony was inspired by the French Revolution, and had their own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National Assembly created the Civil Constitution of the Clergy as a way to take away power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Legislative Assembly declared war on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philosopher who helped lead The Enlightenment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inspired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estate was taxed the heaviest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the revolution a common idea of having pride in their country spread, what is this idea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basic rights that the government must protect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Constitution of France introduced the idea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Robespierre's new religion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estate was divided into two groups, what did the first group consist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peasant uprisings occurred as a way to protest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Robespierre's death who rose to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most known for leading The Reign of Terror?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Louis believed he had complete authority due to God, this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palace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common way of execution in France during the reign of terror?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men that represented the members of the three estates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women marched to Versailles the royal family was imprisoned by the revolutionaries at what palace?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where the monarch has unlimited power over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building was stormed by protestors that marked the beginning of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French Revolution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Along with King Louis, what famous female was executed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2021-10-11T07:35:12Z</dcterms:created>
  <dcterms:modified xsi:type="dcterms:W3CDTF">2021-10-11T07:35:12Z</dcterms:modified>
</cp:coreProperties>
</file>