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the nobles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 that was given to male citizens, not just property owners, after radicals took over the legislature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lawyer and politician, and one of the best-known and most influential figures of the French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French Empire was the empire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remorseless repression or 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 used to chopped peoples head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clergy was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2021-10-11T07:33:11Z</dcterms:created>
  <dcterms:modified xsi:type="dcterms:W3CDTF">2021-10-11T07:33:11Z</dcterms:modified>
</cp:coreProperties>
</file>