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that were part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Meeting that the 3 estates called for to discuss any problems that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estate was made of middle class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women chanted in the March on Versailles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beat by majority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Middle class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Island that Napoleon was banned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are the Bastille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in France were separated into 3 _______, or groups.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 </dc:title>
  <dcterms:created xsi:type="dcterms:W3CDTF">2021-10-11T07:33:16Z</dcterms:created>
  <dcterms:modified xsi:type="dcterms:W3CDTF">2021-10-11T07:33:16Z</dcterms:modified>
</cp:coreProperties>
</file>