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in which the head of state is a hereditary position and the king or queen has almost complete power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fought by French against the British. It was fought abroad in both the United States and other parts of the world. Led to a significant deficit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in the 18th century that advocated the use of reason in the reappraisal of accepted ideas and social institutions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balance between the countries of Europe, so that no country can threaten each other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for beheading people, used as a means of execution during the French Revolution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 XVI's royal prison which was attacked on July 14, 1789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1793-1794 in revolutionary France when suspected traitors were beheaded in great numbers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naval defeat for Napoleon; when the British commander Horatio Nelson split the larger French fleet and captured many ships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Palace constructed by Louis XIV outside of Paris to glorify his rule and subdue the nobility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Radical republicans during the French Revolution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 of French society made up of the nobility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France before the Revolution; known for her lavish lifestyle and constant spending and gambling; eventually executed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of country and willingness to sacrifice for it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Napoleon left exile to once again take power in France, European forces quickly took up arms and ended Napoleon's last bid for power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revolutionary leader who tried to wipe out every trace of France's past monarchy and nobility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in French society made up of the clergy of the Roman Catholic Church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France from 1774 to 1792; his unpopular policies helped trigger the French Revolution. He was executed by guillotine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military hero who politicians turned to for support, but he outwitted them all and took control of France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up of Bourgeoisie, urban lower class, and peasant farmers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has outlandish ideas or opinions (one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2021-10-11T07:35:22Z</dcterms:created>
  <dcterms:modified xsi:type="dcterms:W3CDTF">2021-10-11T07:35:22Z</dcterms:modified>
</cp:coreProperties>
</file>