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palace built in the 17th century for Louis XIV southwest of Paris near the city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in which the ruler is unconstrained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imposition of charges against a citizen's person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leaves one country to settle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dissenting clique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crime that undermines the offender's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France from 1643 to 1715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the European royal family that ruled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imposition of charges against a citizen's person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Marie Antoinette's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advocate of the principles of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queen of France who was unpopular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a class of agricultural laborers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system in which power lies in a body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general who became emperor of the French (1769-1821)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revolution in France against the Bourbons; 1789-1799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doctrine that your country's interests are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resistant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native or naturalized member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concerned with or devoted to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2021-10-11T07:35:28Z</dcterms:created>
  <dcterms:modified xsi:type="dcterms:W3CDTF">2021-10-11T07:35:28Z</dcterms:modified>
</cp:coreProperties>
</file>