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French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class 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second estate; made up roughly 2%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hat used as a symbol of freedom and as a symbol of allegiance to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typically applied to merchants, artisans, and bankers from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French government that was established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France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Assembly of the French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French fortress that was used as a prison and as a place to store weapons. It was raided at the start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French revolutionary who was a major figure in the revolution; led the reign of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someone who was a member of the radical movement that started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leader who became emperor of France after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term for owing money;  the financial state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overthrow or forced change of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ruled by a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France during the French Revoution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French royalty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3rd estate promised to not leave until they created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oath signed by the 3rd estate on a tennis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capitol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social movement taking place at the same time as the French Revolution; a major inspiration for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3rd estate renamed themselves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from of government before the French Revolution; The ruler has full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where the people have power; French government after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 a significant shortage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movement led by Maximilien Robespierre that killed thousands of innocent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Members of the first estate; made up roughly 1%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Louis XVI was charged with this and was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has rights in a country; native or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 method of execution during the French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2021-10-11T07:35:51Z</dcterms:created>
  <dcterms:modified xsi:type="dcterms:W3CDTF">2021-10-11T07:35:51Z</dcterms:modified>
</cp:coreProperties>
</file>