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castle was stormed in the name of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government was abolished?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infamous Tyrant was murdered in January of 1793?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responsible for the Reign of Terror?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new system of government replaced the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our revolutionary assembly formed by the Third Estate?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age of thinking inspired our revolutionaries to act?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rose to power as a result of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relates to the famous Court Oath taken in 1789?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early revolutionaries meet to discuss their ideas?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liberty, _________, fraternity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2021-10-11T07:33:18Z</dcterms:created>
  <dcterms:modified xsi:type="dcterms:W3CDTF">2021-10-11T07:33:18Z</dcterms:modified>
</cp:coreProperties>
</file>