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strategy of burning or destroying anything in its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ruled by elected representatives instead of king/queen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government spends more money than it takes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Nobles, clergy and others who left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class men and women who wore long trousers worn by the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Devotion and loyalty to your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Notebooks that we're the lists of grievances created by members of all 3 estates in France to prepare for their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banished from the native land and sent to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class who were members of the 3rd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Dissenting groups of people who wanted control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classes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incorporate or make part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2021-10-11T07:33:22Z</dcterms:created>
  <dcterms:modified xsi:type="dcterms:W3CDTF">2021-10-11T07:33:22Z</dcterms:modified>
</cp:coreProperties>
</file>