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jacobins    </w:t>
      </w:r>
      <w:r>
        <w:t xml:space="preserve">   dauphin    </w:t>
      </w:r>
      <w:r>
        <w:t xml:space="preserve">   corvee    </w:t>
      </w:r>
      <w:r>
        <w:t xml:space="preserve">   cordeliers    </w:t>
      </w:r>
      <w:r>
        <w:t xml:space="preserve">   great fear    </w:t>
      </w:r>
      <w:r>
        <w:t xml:space="preserve">   guild    </w:t>
      </w:r>
      <w:r>
        <w:t xml:space="preserve">   absolutism    </w:t>
      </w:r>
      <w:r>
        <w:t xml:space="preserve">   agrarian    </w:t>
      </w:r>
      <w:r>
        <w:t xml:space="preserve">   anobli    </w:t>
      </w:r>
      <w:r>
        <w:t xml:space="preserve">   artisan    </w:t>
      </w:r>
      <w:r>
        <w:t xml:space="preserve">   assignat    </w:t>
      </w:r>
      <w:r>
        <w:t xml:space="preserve">   bastille    </w:t>
      </w:r>
      <w:r>
        <w:t xml:space="preserve">   bourbon    </w:t>
      </w:r>
      <w:r>
        <w:t xml:space="preserve">   king louie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2021-10-11T07:33:30Z</dcterms:created>
  <dcterms:modified xsi:type="dcterms:W3CDTF">2021-10-11T07:33:30Z</dcterms:modified>
</cp:coreProperties>
</file>