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American Revolution    </w:t>
      </w:r>
      <w:r>
        <w:t xml:space="preserve">   Bastille    </w:t>
      </w:r>
      <w:r>
        <w:t xml:space="preserve">   Bonaparte    </w:t>
      </w:r>
      <w:r>
        <w:t xml:space="preserve">   Bourgeoisie    </w:t>
      </w:r>
      <w:r>
        <w:t xml:space="preserve">   Brissot    </w:t>
      </w:r>
      <w:r>
        <w:t xml:space="preserve">   Calonne    </w:t>
      </w:r>
      <w:r>
        <w:t xml:space="preserve">   Carnot    </w:t>
      </w:r>
      <w:r>
        <w:t xml:space="preserve">   Girondins    </w:t>
      </w:r>
      <w:r>
        <w:t xml:space="preserve">   Lafayette    </w:t>
      </w:r>
      <w:r>
        <w:t xml:space="preserve">   Louis XVI    </w:t>
      </w:r>
      <w:r>
        <w:t xml:space="preserve">   National Convention    </w:t>
      </w:r>
      <w:r>
        <w:t xml:space="preserve">   National Guard    </w:t>
      </w:r>
      <w:r>
        <w:t xml:space="preserve">   Parlements    </w:t>
      </w:r>
      <w:r>
        <w:t xml:space="preserve">   Reign of Terror    </w:t>
      </w:r>
      <w:r>
        <w:t xml:space="preserve">   Tennis Court Oath    </w:t>
      </w:r>
      <w:r>
        <w:t xml:space="preserve">   Third Estate     </w:t>
      </w:r>
      <w:r>
        <w:t xml:space="preserve">  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2021-10-11T07:32:55Z</dcterms:created>
  <dcterms:modified xsi:type="dcterms:W3CDTF">2021-10-11T07:32:55Z</dcterms:modified>
</cp:coreProperties>
</file>