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________ 12, the National Constituent met at Versailles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July when rioters stormed the _____________ fortress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began to dominate lots of Europe.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bloody Reign of Terror lasted for 10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Louis's wife was executed 9 _____________ after his death.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assembly adopted the ______________of the Rights of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orders went into action on _______ 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Protesters were silenced my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____________ represented 98% of the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wanted trial for ________ XVI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2021-10-11T07:33:24Z</dcterms:created>
  <dcterms:modified xsi:type="dcterms:W3CDTF">2021-10-11T07:33:24Z</dcterms:modified>
</cp:coreProperties>
</file>