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revolution    </w:t>
      </w:r>
      <w:r>
        <w:t xml:space="preserve">   clergy    </w:t>
      </w:r>
      <w:r>
        <w:t xml:space="preserve">   bastille    </w:t>
      </w:r>
      <w:r>
        <w:t xml:space="preserve">   tenniscourtoath    </w:t>
      </w:r>
      <w:r>
        <w:t xml:space="preserve">   bourgeoisie    </w:t>
      </w:r>
      <w:r>
        <w:t xml:space="preserve">   nobility    </w:t>
      </w:r>
      <w:r>
        <w:t xml:space="preserve">   guillotine    </w:t>
      </w:r>
      <w:r>
        <w:t xml:space="preserve">   Robespierre    </w:t>
      </w:r>
      <w:r>
        <w:t xml:space="preserve">   sansculottes    </w:t>
      </w:r>
      <w:r>
        <w:t xml:space="preserve">   jacobins    </w:t>
      </w:r>
      <w:r>
        <w:t xml:space="preserve">   breadriots    </w:t>
      </w:r>
      <w:r>
        <w:t xml:space="preserve">   fraternity    </w:t>
      </w:r>
      <w:r>
        <w:t xml:space="preserve">   equality    </w:t>
      </w:r>
      <w:r>
        <w:t xml:space="preserve">   liberty    </w:t>
      </w:r>
      <w:r>
        <w:t xml:space="preserve">   thirdestate    </w:t>
      </w:r>
      <w:r>
        <w:t xml:space="preserve">   MarieAntionette    </w:t>
      </w:r>
      <w:r>
        <w:t xml:space="preserve">  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2021-10-11T07:33:33Z</dcterms:created>
  <dcterms:modified xsi:type="dcterms:W3CDTF">2021-10-11T07:33:33Z</dcterms:modified>
</cp:coreProperties>
</file>