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Grandfather of Prince Louis Capet.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Published L'amie de peuple.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Introduced the beheading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who violently fought for the people's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Prince Louis XVI married __________ when he was fifthteen.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Debated for the rights of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rights of people was signed in this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that King Louis XVI declared war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 XVI finance minister.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died and Prince Louis Capet became 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2021-10-11T07:33:26Z</dcterms:created>
  <dcterms:modified xsi:type="dcterms:W3CDTF">2021-10-11T07:33:26Z</dcterms:modified>
</cp:coreProperties>
</file>