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Reign of Terror?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ended American 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guillotine?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French assembly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Bastille?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war between French &amp; British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Divine Rights?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idea kings chosen by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Estates General?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laws  to punish colonists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Third Estate?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time of harsh rule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and Indian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French poor and middle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Boston Tea Party?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American protest of Tea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Intolerable Acts?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leader of Mexican 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Treaty of Paris?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`prison and fort in 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Atlantic Revolutions?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Venezulan military 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Toussaint L'Ouverture?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revs inspired by A &amp; F Rev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Miguel Hidalgo?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leader of Haitian 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Simon Bolivar?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effective beheading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Gran Colombia?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formal name Rep of Columbia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2021-10-11T07:33:12Z</dcterms:created>
  <dcterms:modified xsi:type="dcterms:W3CDTF">2021-10-11T07:33:12Z</dcterms:modified>
</cp:coreProperties>
</file>