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French Revolution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antoinette    </w:t>
      </w:r>
      <w:r>
        <w:t xml:space="preserve">   austria    </w:t>
      </w:r>
      <w:r>
        <w:t xml:space="preserve">   bastille    </w:t>
      </w:r>
      <w:r>
        <w:t xml:space="preserve">   charlotte    </w:t>
      </w:r>
      <w:r>
        <w:t xml:space="preserve">   citizen    </w:t>
      </w:r>
      <w:r>
        <w:t xml:space="preserve">   france    </w:t>
      </w:r>
      <w:r>
        <w:t xml:space="preserve">   guillotine    </w:t>
      </w:r>
      <w:r>
        <w:t xml:space="preserve">   king    </w:t>
      </w:r>
      <w:r>
        <w:t xml:space="preserve">   louis    </w:t>
      </w:r>
      <w:r>
        <w:t xml:space="preserve">   marat    </w:t>
      </w:r>
      <w:r>
        <w:t xml:space="preserve">   marie    </w:t>
      </w:r>
      <w:r>
        <w:t xml:space="preserve">   queen    </w:t>
      </w:r>
      <w:r>
        <w:t xml:space="preserve">   revolution    </w:t>
      </w:r>
      <w:r>
        <w:t xml:space="preserve">   robespierre    </w:t>
      </w:r>
      <w:r>
        <w:t xml:space="preserve">   terror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Revolution</dc:title>
  <dcterms:created xsi:type="dcterms:W3CDTF">2021-10-11T07:33:40Z</dcterms:created>
  <dcterms:modified xsi:type="dcterms:W3CDTF">2021-10-11T07:33:40Z</dcterms:modified>
</cp:coreProperties>
</file>