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Coalition    </w:t>
      </w:r>
      <w:r>
        <w:t xml:space="preserve">   Blucher    </w:t>
      </w:r>
      <w:r>
        <w:t xml:space="preserve">   Gabhard    </w:t>
      </w:r>
      <w:r>
        <w:t xml:space="preserve">   Duke    </w:t>
      </w:r>
      <w:r>
        <w:t xml:space="preserve">   Micheal Ney    </w:t>
      </w:r>
      <w:r>
        <w:t xml:space="preserve">   France Invasion    </w:t>
      </w:r>
      <w:r>
        <w:t xml:space="preserve">   French Empire    </w:t>
      </w:r>
      <w:r>
        <w:t xml:space="preserve">   Napoleon    </w:t>
      </w:r>
      <w:r>
        <w:t xml:space="preserve">   Wellington    </w:t>
      </w:r>
      <w:r>
        <w:t xml:space="preserve">   WaterLoo    </w:t>
      </w:r>
      <w:r>
        <w:t xml:space="preserve">   Army    </w:t>
      </w:r>
      <w:r>
        <w:t xml:space="preserve">   French Revolution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</dc:title>
  <dcterms:created xsi:type="dcterms:W3CDTF">2021-10-11T07:33:43Z</dcterms:created>
  <dcterms:modified xsi:type="dcterms:W3CDTF">2021-10-11T07:33:43Z</dcterms:modified>
</cp:coreProperties>
</file>