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claimed to defend rights if he became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Prison the 3rd estate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1780 to 1800, France went through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 of the population is the 3rd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government did the French have during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king dismiss?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Declaration of Rights of ___ and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France is also in debt due to war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3rd estate drafted a _________ without the other estates.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king of France during the French Revolution?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assembly of each estates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revolution caused the French to be in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Louis XVI was beheaded 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Oath made in a tennis court by the 3rd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Declaration of Rights of Man and Citizen used information from the _____________ (abbreviated).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Philosophers promoted reason and _________ over religion and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last time the Estates General was called together (in years)?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did the 3rd estate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3rd estate think Bastille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estate had to pay taxes?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2021-10-11T07:33:42Z</dcterms:created>
  <dcterms:modified xsi:type="dcterms:W3CDTF">2021-10-11T07:33:42Z</dcterms:modified>
</cp:coreProperties>
</file>