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Jacques Necker´s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king during the french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commoners in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year did the French Revolution start?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published the government's finances?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Jacobin´s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Castle did the third estate storm?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commoners think that the Bastille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french revolution end after 1000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highest social class?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2021-10-11T07:33:44Z</dcterms:created>
  <dcterms:modified xsi:type="dcterms:W3CDTF">2021-10-11T07:33:44Z</dcterms:modified>
</cp:coreProperties>
</file>