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set of laws set up by napoleon that eliminated many injustices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nobles or aristocrats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executive body of five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clergy or church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 used to execute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social class system in France left over from the middle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french prison citizens storm to get gunpowder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pledge made by members of the third estate to stick together until they drafted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by Robespierre, lives were lost and the people were 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congress established by representatives of the third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middle class of lawyers, doctors and paid most of the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assembly of the representatives from all three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stormed the palace to kill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takeover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peasents, city workers and bourgeoisie</w:t>
            </w:r>
          </w:p>
        </w:tc>
      </w:tr>
    </w:tbl>
    <w:p>
      <w:pPr>
        <w:pStyle w:val="WordBankLarge"/>
      </w:pPr>
      <w:r>
        <w:t xml:space="preserve">   SECONDESTATE    </w:t>
      </w:r>
      <w:r>
        <w:t xml:space="preserve">   DIRECTORY    </w:t>
      </w:r>
      <w:r>
        <w:t xml:space="preserve">   FIRSTESTATE    </w:t>
      </w:r>
      <w:r>
        <w:t xml:space="preserve">   BASTILLE    </w:t>
      </w:r>
      <w:r>
        <w:t xml:space="preserve">   NAPOLEONICCODE    </w:t>
      </w:r>
      <w:r>
        <w:t xml:space="preserve">   OLDREGIME    </w:t>
      </w:r>
      <w:r>
        <w:t xml:space="preserve">   COUPDETAT    </w:t>
      </w:r>
      <w:r>
        <w:t xml:space="preserve">   ESTATESGENERAL    </w:t>
      </w:r>
      <w:r>
        <w:t xml:space="preserve">   TENNISCOURTOATH    </w:t>
      </w:r>
      <w:r>
        <w:t xml:space="preserve">   NATIONALASSEMBLY    </w:t>
      </w:r>
      <w:r>
        <w:t xml:space="preserve">   BOURGEOISIE    </w:t>
      </w:r>
      <w:r>
        <w:t xml:space="preserve">   REIGNOFTERROR    </w:t>
      </w:r>
      <w:r>
        <w:t xml:space="preserve">   BREADRIOTS    </w:t>
      </w:r>
      <w:r>
        <w:t xml:space="preserve">   THIRDESTATE    </w:t>
      </w:r>
      <w:r>
        <w:t xml:space="preserve">   guillotine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2021-10-11T07:33:47Z</dcterms:created>
  <dcterms:modified xsi:type="dcterms:W3CDTF">2021-10-11T07:33:47Z</dcterms:modified>
</cp:coreProperties>
</file>