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Storming Of Bastille    </w:t>
      </w:r>
      <w:r>
        <w:t xml:space="preserve">   France    </w:t>
      </w:r>
      <w:r>
        <w:t xml:space="preserve">   Versailles Palace    </w:t>
      </w:r>
      <w:r>
        <w:t xml:space="preserve">   Tennis Court Oath    </w:t>
      </w:r>
      <w:r>
        <w:t xml:space="preserve">   SocailSystem    </w:t>
      </w:r>
      <w:r>
        <w:t xml:space="preserve">   Reign Of Terror    </w:t>
      </w:r>
      <w:r>
        <w:t xml:space="preserve">   Politics    </w:t>
      </w:r>
      <w:r>
        <w:t xml:space="preserve">   National Assembly    </w:t>
      </w:r>
      <w:r>
        <w:t xml:space="preserve">   Napoleon    </w:t>
      </w:r>
      <w:r>
        <w:t xml:space="preserve">   King    </w:t>
      </w:r>
      <w:r>
        <w:t xml:space="preserve">   Justified    </w:t>
      </w:r>
      <w:r>
        <w:t xml:space="preserve">   French Revolution    </w:t>
      </w:r>
      <w:r>
        <w:t xml:space="preserve">   Execute    </w:t>
      </w:r>
      <w:r>
        <w:t xml:space="preserve">   Destructive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</dc:title>
  <dcterms:created xsi:type="dcterms:W3CDTF">2021-10-11T07:33:59Z</dcterms:created>
  <dcterms:modified xsi:type="dcterms:W3CDTF">2021-10-11T07:33:59Z</dcterms:modified>
</cp:coreProperties>
</file>