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faction that seizes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ally and eventual enemy of the Jacobins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committee in which Robespierre was the head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enemy of the jacobins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Jacobins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influence on Robespierre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weapon of choice for the radicals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Louis XVI was convicted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position of the jacobins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enlightenment thinkers were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2021-10-11T07:33:53Z</dcterms:created>
  <dcterms:modified xsi:type="dcterms:W3CDTF">2021-10-11T07:33:53Z</dcterms:modified>
</cp:coreProperties>
</file>