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conference held to prevent imperialism with Europe and maintained peace after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idea/philosophy of liberty and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oath taken by the people (middle class) that the will not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laws mad by napoleon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middle class who was responsible for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2nd phase of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France was called before the french revolution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Frances slogan for nationalism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radicals in the new legislature who demanded the end of the monarchy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revolutionary that promoted the reign of terror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and pride for you're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reactionary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an urban middle class they were the merchants,artists, and were well educated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France during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donation of 10% of income mad to the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over a government illegally using military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movement that opposed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medieval fort and prison in pairs used to store gun powder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2021-10-11T07:34:00Z</dcterms:created>
  <dcterms:modified xsi:type="dcterms:W3CDTF">2021-10-11T07:34:00Z</dcterms:modified>
</cp:coreProperties>
</file>