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Republic    </w:t>
      </w:r>
      <w:r>
        <w:t xml:space="preserve">   National Assembly    </w:t>
      </w:r>
      <w:r>
        <w:t xml:space="preserve">   Robespierre    </w:t>
      </w:r>
      <w:r>
        <w:t xml:space="preserve">   Revolution    </w:t>
      </w:r>
      <w:r>
        <w:t xml:space="preserve">   Antoinette    </w:t>
      </w:r>
      <w:r>
        <w:t xml:space="preserve">   Guillotine    </w:t>
      </w:r>
      <w:r>
        <w:t xml:space="preserve">   Rights of Man    </w:t>
      </w:r>
      <w:r>
        <w:t xml:space="preserve">   Louis    </w:t>
      </w:r>
      <w:r>
        <w:t xml:space="preserve">   Versailles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2021-10-11T07:33:05Z</dcterms:created>
  <dcterms:modified xsi:type="dcterms:W3CDTF">2021-10-11T07:33:05Z</dcterms:modified>
</cp:coreProperties>
</file>