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Royal palace that is several miles way from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when guillotine deaths were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Napoleon’s last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Peasants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Queen of France when the French Revolution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Third Estate’s new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ruler’s group that ran France during the Reign of Terror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Emperor of France in 1804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Laws that simplifies laws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Church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Committee of Public Safety’s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the prices of food went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Answer to France’s money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Promise for a new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Parisian political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of France when the French Revolution began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Crossword</dc:title>
  <dcterms:created xsi:type="dcterms:W3CDTF">2021-10-11T07:34:45Z</dcterms:created>
  <dcterms:modified xsi:type="dcterms:W3CDTF">2021-10-11T07:34:45Z</dcterms:modified>
</cp:coreProperties>
</file>