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clergy, both nobles and commoners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the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growing middle class of educated business and craftsmen that were consuming new ideas and ready for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1st, 2nd, and 3rd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took political action which drastically changed the privileges of the ruling elites in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uprising in France against the monarchy from 1789 to 1799 which resulted in the establishment of France as a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the second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prison that a mob stormed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absolute monarch at the start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majority of the population, included peasants, city workers, and the bourgeoisie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weather conditions that affected grain crops, which caused inflated food prices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Crossword Puzzle</dc:title>
  <dcterms:created xsi:type="dcterms:W3CDTF">2021-10-11T07:34:43Z</dcterms:created>
  <dcterms:modified xsi:type="dcterms:W3CDTF">2021-10-11T07:34:43Z</dcterms:modified>
</cp:coreProperties>
</file>