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 million peasants who worked hard and paid a lot of money in taxes made up 'this Estate'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philosophes are from a period that we now called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that they could learn to move and gesture gracefully in the presence of the king, nobles under Louis XIV took 'these'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wanted to restore power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who's power rests with citizens who vote to elect their leaders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Despite saying "What I should like most is to be loved", this king was way out of touch with the troubles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'This' most radical leader of the revolution was murdered in his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1770, Louis XVI married Marie Antoinette, a member of the Royal family from 'which country'?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thinkers like Rousseau, Voltaire and Montesquieu were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Marie Antoinette was involved in 'this' scandal involving jewels worth more than the entire country of France's annual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member of radical society or club of revolutionaries that promoted the Reign of Terror and other extreme measures.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Nobles, who were wealthy landowners made up 'this'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 XIV called himself 'this' because he arrogantly thought he was the source of light in all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height of the Revolution angry mobs attacked 'this prison', a symbol of the King's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Moderates wanted to see France ruled as a _________________, which is a democracy with a king, like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Estate was made up of archbishops, priests, monks and nuns who together describe 'this group'.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establishment of Parliament, the King of France's rule meant that his word was law because he was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"This' would eventually be the fate of Louis Capet and Marie Antoinette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'most famous' philosophe was against the church and for freedom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people, inspired by the American Revolution, wanted France to run like a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areas of France were terrified by angry peasants who burned, pillaged and killed hundreds of people during a period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years 1793-1794 were ones where the revolutionary government had extraordinary powers and harsh laws meant to intimidate anyone who disagreed with the Jacobins.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ensure his position as the greatest monarch in Europe, Louis XIV built a tremendous palace in 'this village'.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Crossword Puzzle</dc:title>
  <dcterms:created xsi:type="dcterms:W3CDTF">2021-10-11T07:35:01Z</dcterms:created>
  <dcterms:modified xsi:type="dcterms:W3CDTF">2021-10-11T07:35:01Z</dcterms:modified>
</cp:coreProperties>
</file>