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in which supreme power is held by the people and their elected representatives and has an elected president rather than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apparatus designed for efficiently carrying out executions by beheading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of social system that has been displaced by one more 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patriotic feelings,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queen of France before the French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conference of ambassadors of European states held in Vienna from November 1814 to June 1815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lawyer who campaigned for male suffrage and abolition of slavery. He had a say in the execution of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strategy of burning or destroying buildings, crops, or other resources that might be of use to an invading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lower class Parisian republican in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of combatants using military tactics to fight a larger less mobile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military leader who led several campaigns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remorseless repression or bloodshed, particularly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spending, in excess of revenue, of funds raised by borrowing rather than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oath vowing not to separate until the constitution of the kingdom is established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 Puzzle </dc:title>
  <dcterms:created xsi:type="dcterms:W3CDTF">2021-10-11T07:33:41Z</dcterms:created>
  <dcterms:modified xsi:type="dcterms:W3CDTF">2021-10-11T07:33:41Z</dcterms:modified>
</cp:coreProperties>
</file>