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slogan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kings name who made little effort to support his role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of France were divided into 3 large social classes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nickname for the guillotine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people in the third estte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people in the second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people in the first estate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third estate name themselves for a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lawyer politition and was the voice of the third estate, also known as *incoruptable*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miles was the royal palace from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lady who was unpopular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Marie Antionettes called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political group who was seeking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pounds of bread did the people of france eat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</dc:title>
  <dcterms:created xsi:type="dcterms:W3CDTF">2021-10-11T07:33:48Z</dcterms:created>
  <dcterms:modified xsi:type="dcterms:W3CDTF">2021-10-11T07:33:48Z</dcterms:modified>
</cp:coreProperties>
</file>