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ruled by elected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grim medieval fortress used as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Austrian-born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three social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vote by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Revolutionary political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dissenting groups of people who competed to gain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</dc:title>
  <dcterms:created xsi:type="dcterms:W3CDTF">2021-10-11T07:33:52Z</dcterms:created>
  <dcterms:modified xsi:type="dcterms:W3CDTF">2021-10-11T07:33:52Z</dcterms:modified>
</cp:coreProperties>
</file>