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representative assembly of the three “estates” or orders of the realm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Patriotic feeling, principles, or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Storming of the _ ( July, 1789)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apparatus designed for efficiently carrying out executions by beheading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banker of Genevan origin who became a French statesman and finance minister for King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way the French Revolution and American Revolution was that they both wanted a change from being ruled by an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French constitution created by the National Assembly during the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king of France before the fall of the monarchy during the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radical and ruthless of the political groups formed in the wake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royal chateau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elected legislature in France during the first part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in the French Army of the 1799 coup that overthrew the Directory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queen of France before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remorseless repression or bloodshed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class in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social classes in the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 were another social class in the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government under France from the fall of the Directory in the coup of Brumaire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French civil code established under Napoleon l in 1804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Louis XVI’s execution 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Crossword Puzzle</dc:title>
  <dcterms:created xsi:type="dcterms:W3CDTF">2021-10-11T07:34:11Z</dcterms:created>
  <dcterms:modified xsi:type="dcterms:W3CDTF">2021-10-11T07:34:11Z</dcterms:modified>
</cp:coreProperties>
</file>