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Parisian workers and small shopkeepers.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for beheading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pledge made by the third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large social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of senseless panic.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congress established by representatives from all three estates.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assembly of representatives from all three estates.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club member of the radical political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Robespierre's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Jacobin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Nobles and others who fled France.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Puzzle</dc:title>
  <dcterms:created xsi:type="dcterms:W3CDTF">2021-10-11T07:34:26Z</dcterms:created>
  <dcterms:modified xsi:type="dcterms:W3CDTF">2021-10-11T07:34:26Z</dcterms:modified>
</cp:coreProperties>
</file>