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kingdom with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king at the time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European intellectual movement promoting individualism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Marat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guillotine severs a person's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of governmental laws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crime meaning being unfaithful to your people of=r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paris jacobins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meaning and standing for rich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used to harbor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gathered in one place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french palace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country involved with this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stabbing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changes to a political action to improve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jean paul marat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oath made in a tennis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forcible overthrow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</dc:title>
  <dcterms:created xsi:type="dcterms:W3CDTF">2021-10-11T07:34:04Z</dcterms:created>
  <dcterms:modified xsi:type="dcterms:W3CDTF">2021-10-11T07:34:04Z</dcterms:modified>
</cp:coreProperties>
</file>