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Constitution of 1791 set up this type of government in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Louis Auguste married _______  _______ when he was only 15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Angered with the Estates General, the Third Estate leaves and forms this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group marched to Versailles, angry at Queen Marie Antoinette for storing large amounts of food when the poor were starving.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Together, the First and Second Estate only made up about ____ percent of the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a twist of irony, Robespierre is sentenced to death by ______ after being found guilty.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women who stormed the Palace of Versailles demanded that the King, Queen, and their son move back to this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King Louis XIV put France into ______ because he spent lavishly on the Palace of Versailles.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estate was made up of the Bourgeoisie and Peasantry. They were the poorest in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King or Queen who has complete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King Louis XIV calls himself this because he believes he is so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group made up the First Estate. It included the priests who worked in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King Louis XVI and Queen Marie Antoinette were both sentenced to death by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Constitution of 1799 names Napoleon ______  ______ 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This became the motto of the French Revolution and still is the French National Motto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King Louis XVI will call summon together the ________  _______ when France’s financial crisis cannot be solved.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the Reign of Terror ends, France’s new constitution sets up a Five-Man ______ and a two-house legislature.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Louis XIV began to tax these two groups to get money for his spending.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national hero from Corsica who moves back to France to help the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perk of being in the First or Second Estate was that they paid ____ 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group in the Legislative Assembly wore long pants as a sign of being against the rich and noble.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National Assembly sign saying they would continue to meet until a new constitution was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how French Society was divided before the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prison was stormed by the Third Estate as a sign of Revolution to King Louis XVI.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Third Estate, at _____ percent, contained most people in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Reign of Terror was led by _________, a leader in the National Convention.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King Louis XVI hired a ______ ______ to help get France out of debt.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Legislative Assembly was a huge failure and became the ________ 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were the citizens looking for when they stormed the Bastille?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group made up the Second Estate. These were important people who were not royalty.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group is set up after Napoleon overthrows the Directory.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the title that Napoleon gives to himself when he creates the Consulate.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King Louis XVI was put on trial as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People in France _______ when they heard that King Louis XIV had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Each Estate in the Estates General received just ______ 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 Review</dc:title>
  <dcterms:created xsi:type="dcterms:W3CDTF">2021-10-11T07:34:35Z</dcterms:created>
  <dcterms:modified xsi:type="dcterms:W3CDTF">2021-10-11T07:34:35Z</dcterms:modified>
</cp:coreProperties>
</file>