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formed by the 3rd Estate when the king refused to give them more votes because they had more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class in France made up of doctors, merchants, bankers and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class made up of the aristocracy/nobles. Lived in luxury, held highest positions, paid no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social class made up of clergy and church officials. Did not pay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government, usually hereditary monarchy, in which the ruler has no legal limits on his or her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ordering people by their wealth, ethnicity, race or common factors.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legislature before the French Revolution. Had not met in 170 years before King Louis XVI called a meeting to try and raise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social class made up of the peasants and bourgeoisie. Paid all of the taxes and no voice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Classes in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desire for people with a shared culture , history, language and customs for self-rule.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overthrow of the government by a small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Vocab</dc:title>
  <dcterms:created xsi:type="dcterms:W3CDTF">2021-10-11T07:34:06Z</dcterms:created>
  <dcterms:modified xsi:type="dcterms:W3CDTF">2021-10-11T07:34:06Z</dcterms:modified>
</cp:coreProperties>
</file>