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philosophy based on tradition and social stability, favoring obedience to political authorities and organized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qualified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Broad-minded; associated with ideals of the individual, especially economic freedom and greater participation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classes into which French society was divided before the revolution: the clergy (First Estate), the nobles (Second Estate), and the townspeople (Third Estate)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excluding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annual direct tax, usually on land or property, that provided a regular source of income for the French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unique cultural identity of a people based on common language, religion, and national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originating within one’s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whole divided into 100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philosophy originally based largely on Enlightenment principles, holding that people should be as free as possible from government restraint and that civil liberties-the basic rights of all people-should be protected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Vocab Crossword Puzzle</dc:title>
  <dcterms:created xsi:type="dcterms:W3CDTF">2021-10-11T07:33:50Z</dcterms:created>
  <dcterms:modified xsi:type="dcterms:W3CDTF">2021-10-11T07:33:50Z</dcterms:modified>
</cp:coreProperties>
</file>