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rid of the monarchy, but supreme power effectively stayed in the Legislative Assembly, which was elected by a system of indirect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classes of the French society before the Revolution; first, second, and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uses economic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France’s chief tax that directly supported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overthrow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with a heavy blade sliding vertically in grooves, used for beheading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similar distribution of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the French republican party in 1791–93 during the French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Paris Commune who considered themselves ordinary patriots.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vote of the whole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qualified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spending funds in excess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assembly representing the French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originating within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most radical club founded during the French Revolution, which overthrew the Girondists in 1793 led by Robespierre and started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devotion to the interest or culture of a particular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Vocabulary</dc:title>
  <dcterms:created xsi:type="dcterms:W3CDTF">2021-10-11T07:33:37Z</dcterms:created>
  <dcterms:modified xsi:type="dcterms:W3CDTF">2021-10-11T07:33:37Z</dcterms:modified>
</cp:coreProperties>
</file>