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versailles    </w:t>
      </w:r>
      <w:r>
        <w:t xml:space="preserve">   france    </w:t>
      </w:r>
      <w:r>
        <w:t xml:space="preserve">   louie    </w:t>
      </w:r>
      <w:r>
        <w:t xml:space="preserve">   enlightenment    </w:t>
      </w:r>
      <w:r>
        <w:t xml:space="preserve">   bourgeoisie    </w:t>
      </w:r>
      <w:r>
        <w:t xml:space="preserve">   guillotine    </w:t>
      </w:r>
      <w:r>
        <w:t xml:space="preserve">   marie    </w:t>
      </w:r>
      <w:r>
        <w:t xml:space="preserve">   monarchy    </w:t>
      </w:r>
      <w:r>
        <w:t xml:space="preserve">   estate    </w:t>
      </w:r>
      <w:r>
        <w:t xml:space="preserve">   robespierre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Word Search!</dc:title>
  <dcterms:created xsi:type="dcterms:W3CDTF">2021-10-11T07:34:52Z</dcterms:created>
  <dcterms:modified xsi:type="dcterms:W3CDTF">2021-10-11T07:34:52Z</dcterms:modified>
</cp:coreProperties>
</file>