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Louis    </w:t>
      </w:r>
      <w:r>
        <w:t xml:space="preserve">   Maximilien    </w:t>
      </w:r>
      <w:r>
        <w:t xml:space="preserve">   Antoinette    </w:t>
      </w:r>
      <w:r>
        <w:t xml:space="preserve">   Battle    </w:t>
      </w:r>
      <w:r>
        <w:t xml:space="preserve">   Revolution    </w:t>
      </w:r>
      <w:r>
        <w:t xml:space="preserve">   French    </w:t>
      </w:r>
      <w:r>
        <w:t xml:space="preserve">   Bastille    </w:t>
      </w:r>
      <w:r>
        <w:t xml:space="preserve">   Death    </w:t>
      </w:r>
      <w:r>
        <w:t xml:space="preserve">   War    </w:t>
      </w:r>
      <w:r>
        <w:t xml:space="preserve">   Napoleon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 Word Search</dc:title>
  <dcterms:created xsi:type="dcterms:W3CDTF">2021-10-11T07:34:54Z</dcterms:created>
  <dcterms:modified xsi:type="dcterms:W3CDTF">2021-10-11T07:34:54Z</dcterms:modified>
</cp:coreProperties>
</file>