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bastille    </w:t>
      </w:r>
      <w:r>
        <w:t xml:space="preserve">   water loo    </w:t>
      </w:r>
      <w:r>
        <w:t xml:space="preserve">   guerrilla    </w:t>
      </w:r>
      <w:r>
        <w:t xml:space="preserve">   blockade    </w:t>
      </w:r>
      <w:r>
        <w:t xml:space="preserve">   plebiscite    </w:t>
      </w:r>
      <w:r>
        <w:t xml:space="preserve">   napoleon    </w:t>
      </w:r>
      <w:r>
        <w:t xml:space="preserve">   reign of terror    </w:t>
      </w:r>
      <w:r>
        <w:t xml:space="preserve">   guillotine    </w:t>
      </w:r>
      <w:r>
        <w:t xml:space="preserve">   great fear    </w:t>
      </w:r>
      <w:r>
        <w:t xml:space="preserve">   estate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Word Search</dc:title>
  <dcterms:created xsi:type="dcterms:W3CDTF">2021-10-11T07:33:39Z</dcterms:created>
  <dcterms:modified xsi:type="dcterms:W3CDTF">2021-10-11T07:33:39Z</dcterms:modified>
</cp:coreProperties>
</file>