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vow to never separate and to meet whenever the circumstances might require until a sound and just constitution was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headed the National guard, a mostly middle-class militia organized in response to the arrival of royal troops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step to writing a constitution, this document said all French men were born free and equal, had natural rights and were equal before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Middle class, sat at the top of the third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ruled by elected representatives instead of a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working class men and women who pushed the revolutionaries to demand a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cause of evonomic troubles in France defined as the government spending more money than it takes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government set up by the Constitution of 1795 with a two house legislature elected only by male citizens with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voted to end feudalism by abolishing their own privileges including feudal dues, exclusive hunting rights, special legal status, and exemption from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mass levy or tax that required all citisens to support the war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new legislative body created when the radicals replaced the royalist government in Paris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advised the king to reduce extravagant court spending, reform government and abolish burdensome tariffs on internal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everyone in France was divided into three social classes in this old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kings refused to call these into sessions because they feared nobles would use it to recover feudal powers lost under absolute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worn by male revolutionaries to show their support for the ideas of lerty and equality for all male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September 1793 to July 1794, revolutionary courts conducted hasty trials and executions of thousands of supposed traitors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feeling of pride in and devotion to France that resulted from the new French national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nobles, clergy and others who fled Revolutionary France and told other European elite of attacks on their privileges, property, religion and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popular military hero who politicians turned to for support, but he outwitted them all and took control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weak indecisive king who pursued pleasures before serious business</w:t>
            </w:r>
          </w:p>
        </w:tc>
      </w:tr>
    </w:tbl>
    <w:p>
      <w:pPr>
        <w:pStyle w:val="WordBankLarge"/>
      </w:pPr>
      <w:r>
        <w:t xml:space="preserve">   nationalism    </w:t>
      </w:r>
      <w:r>
        <w:t xml:space="preserve">   Louis XVI    </w:t>
      </w:r>
      <w:r>
        <w:t xml:space="preserve">   reign of terror    </w:t>
      </w:r>
      <w:r>
        <w:t xml:space="preserve">   republic    </w:t>
      </w:r>
      <w:r>
        <w:t xml:space="preserve">   Estates General    </w:t>
      </w:r>
      <w:r>
        <w:t xml:space="preserve">   Napoleon    </w:t>
      </w:r>
      <w:r>
        <w:t xml:space="preserve">   sans-culottes    </w:t>
      </w:r>
      <w:r>
        <w:t xml:space="preserve">   National Assembly    </w:t>
      </w:r>
      <w:r>
        <w:t xml:space="preserve">   National convention    </w:t>
      </w:r>
      <w:r>
        <w:t xml:space="preserve">   Levee en masse    </w:t>
      </w:r>
      <w:r>
        <w:t xml:space="preserve">   Tennis Court Oath    </w:t>
      </w:r>
      <w:r>
        <w:t xml:space="preserve">   Jaques Necker    </w:t>
      </w:r>
      <w:r>
        <w:t xml:space="preserve">   Declaration of the Rights of Man    </w:t>
      </w:r>
      <w:r>
        <w:t xml:space="preserve">   Marquis de Lafayette    </w:t>
      </w:r>
      <w:r>
        <w:t xml:space="preserve">   deficit spending    </w:t>
      </w:r>
      <w:r>
        <w:t xml:space="preserve">   Ancien regime    </w:t>
      </w:r>
      <w:r>
        <w:t xml:space="preserve">   Bourgeoisie    </w:t>
      </w:r>
      <w:r>
        <w:t xml:space="preserve">   directory    </w:t>
      </w:r>
      <w:r>
        <w:t xml:space="preserve">   Liberty Caps    </w:t>
      </w:r>
      <w:r>
        <w:t xml:space="preserve">   emigres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</dc:title>
  <dcterms:created xsi:type="dcterms:W3CDTF">2021-10-11T07:34:02Z</dcterms:created>
  <dcterms:modified xsi:type="dcterms:W3CDTF">2021-10-11T07:34:02Z</dcterms:modified>
</cp:coreProperties>
</file>