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and Napoleon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Absolute Monarch    </w:t>
      </w:r>
      <w:r>
        <w:t xml:space="preserve">   Bastille    </w:t>
      </w:r>
      <w:r>
        <w:t xml:space="preserve">   Bourgeoisie    </w:t>
      </w:r>
      <w:r>
        <w:t xml:space="preserve">   Committe of Public Safety    </w:t>
      </w:r>
      <w:r>
        <w:t xml:space="preserve">   Congress of Vienna    </w:t>
      </w:r>
      <w:r>
        <w:t xml:space="preserve">   Constitution    </w:t>
      </w:r>
      <w:r>
        <w:t xml:space="preserve">   Coup d 'etat    </w:t>
      </w:r>
      <w:r>
        <w:t xml:space="preserve">   Dictator    </w:t>
      </w:r>
      <w:r>
        <w:t xml:space="preserve">   Directory    </w:t>
      </w:r>
      <w:r>
        <w:t xml:space="preserve">   DOROMAC    </w:t>
      </w:r>
      <w:r>
        <w:t xml:space="preserve">   Estates General    </w:t>
      </w:r>
      <w:r>
        <w:t xml:space="preserve">   Guillotine    </w:t>
      </w:r>
      <w:r>
        <w:t xml:space="preserve">   Jacobin    </w:t>
      </w:r>
      <w:r>
        <w:t xml:space="preserve">   King Louis XVI    </w:t>
      </w:r>
      <w:r>
        <w:t xml:space="preserve">   Marie Antoinette    </w:t>
      </w:r>
      <w:r>
        <w:t xml:space="preserve">   Napoleon    </w:t>
      </w:r>
      <w:r>
        <w:t xml:space="preserve">   National Assembly    </w:t>
      </w:r>
      <w:r>
        <w:t xml:space="preserve">   Nobles    </w:t>
      </w:r>
      <w:r>
        <w:t xml:space="preserve">   Peasants    </w:t>
      </w:r>
      <w:r>
        <w:t xml:space="preserve">   Robespierre    </w:t>
      </w:r>
      <w:r>
        <w:t xml:space="preserve">   Russia    </w:t>
      </w:r>
      <w:r>
        <w:t xml:space="preserve">   The Reign of Terror    </w:t>
      </w:r>
      <w:r>
        <w:t xml:space="preserve">   The Tennis Court Oath    </w:t>
      </w:r>
      <w:r>
        <w:t xml:space="preserve">   Three Estates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and Napoleon</dc:title>
  <dcterms:created xsi:type="dcterms:W3CDTF">2021-10-11T07:34:33Z</dcterms:created>
  <dcterms:modified xsi:type="dcterms:W3CDTF">2021-10-11T07:34:33Z</dcterms:modified>
</cp:coreProperties>
</file>