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French Revolution and Napoleon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Egypt    </w:t>
      </w:r>
      <w:r>
        <w:t xml:space="preserve">   Turks    </w:t>
      </w:r>
      <w:r>
        <w:t xml:space="preserve">   Louvre    </w:t>
      </w:r>
      <w:r>
        <w:t xml:space="preserve">   Oligarchy    </w:t>
      </w:r>
      <w:r>
        <w:t xml:space="preserve">   Directory    </w:t>
      </w:r>
      <w:r>
        <w:t xml:space="preserve">   Robespierre    </w:t>
      </w:r>
      <w:r>
        <w:t xml:space="preserve">   Guillotine    </w:t>
      </w:r>
      <w:r>
        <w:t xml:space="preserve">   France    </w:t>
      </w:r>
      <w:r>
        <w:t xml:space="preserve">   Austria    </w:t>
      </w:r>
      <w:r>
        <w:t xml:space="preserve">   Italy    </w:t>
      </w:r>
      <w:r>
        <w:t xml:space="preserve">   Dictator    </w:t>
      </w:r>
      <w:r>
        <w:t xml:space="preserve">   Ancients    </w:t>
      </w:r>
      <w:r>
        <w:t xml:space="preserve">   Bastille    </w:t>
      </w:r>
      <w:r>
        <w:t xml:space="preserve">   Versailles    </w:t>
      </w:r>
      <w:r>
        <w:t xml:space="preserve">   napoleon    </w:t>
      </w:r>
      <w:r>
        <w:t xml:space="preserve">   Revolution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French Revolution and Napoleon </dc:title>
  <dcterms:created xsi:type="dcterms:W3CDTF">2021-10-10T23:45:26Z</dcterms:created>
  <dcterms:modified xsi:type="dcterms:W3CDTF">2021-10-10T23:45:26Z</dcterms:modified>
</cp:coreProperties>
</file>