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Undermine    </w:t>
      </w:r>
      <w:r>
        <w:t xml:space="preserve">   Transform    </w:t>
      </w:r>
      <w:r>
        <w:t xml:space="preserve">   Tenet    </w:t>
      </w:r>
      <w:r>
        <w:t xml:space="preserve">   Statusquo    </w:t>
      </w:r>
      <w:r>
        <w:t xml:space="preserve">   Reprisal    </w:t>
      </w:r>
      <w:r>
        <w:t xml:space="preserve">   Muscovy    </w:t>
      </w:r>
      <w:r>
        <w:t xml:space="preserve">   Monopolized    </w:t>
      </w:r>
      <w:r>
        <w:t xml:space="preserve">   Monarchy    </w:t>
      </w:r>
      <w:r>
        <w:t xml:space="preserve">   Ideology    </w:t>
      </w:r>
      <w:r>
        <w:t xml:space="preserve">   Disparity    </w:t>
      </w:r>
      <w:r>
        <w:t xml:space="preserve">   Disseminate    </w:t>
      </w:r>
      <w:r>
        <w:t xml:space="preserve">   Communism    </w:t>
      </w:r>
      <w:r>
        <w:t xml:space="preserve">   Culture    </w:t>
      </w:r>
      <w:r>
        <w:t xml:space="preserve">   Advocated    </w:t>
      </w:r>
      <w:r>
        <w:t xml:space="preserve">   Abolition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2021-10-11T07:34:06Z</dcterms:created>
  <dcterms:modified xsi:type="dcterms:W3CDTF">2021-10-11T07:34:06Z</dcterms:modified>
</cp:coreProperties>
</file>