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marieantoinette    </w:t>
      </w:r>
      <w:r>
        <w:t xml:space="preserve">   oath    </w:t>
      </w:r>
      <w:r>
        <w:t xml:space="preserve">   bastille    </w:t>
      </w:r>
      <w:r>
        <w:t xml:space="preserve">   guillotine    </w:t>
      </w:r>
      <w:r>
        <w:t xml:space="preserve">   waterloo    </w:t>
      </w:r>
      <w:r>
        <w:t xml:space="preserve">   emperor    </w:t>
      </w:r>
      <w:r>
        <w:t xml:space="preserve">   napoleon    </w:t>
      </w:r>
      <w:r>
        <w:t xml:space="preserve">   louis    </w:t>
      </w:r>
      <w:r>
        <w:t xml:space="preserve">   estate    </w:t>
      </w:r>
      <w:r>
        <w:t xml:space="preserve">   equality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2021-10-11T07:33:09Z</dcterms:created>
  <dcterms:modified xsi:type="dcterms:W3CDTF">2021-10-11T07:33:09Z</dcterms:modified>
</cp:coreProperties>
</file>